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书名：彩色棒针编织图案系列  人物  风景</w:t>
      </w:r>
    </w:p>
    <w:p>
      <w:r>
        <w:t>作者：张心恬，张心愉主编</w:t>
      </w:r>
    </w:p>
    <w:p>
      <w:r>
        <w:t>出版社：上海：上海交通大学出版社</w:t>
      </w:r>
    </w:p>
    <w:p>
      <w:r>
        <w:t>出版日期：1996.12</w:t>
      </w:r>
    </w:p>
    <w:p>
      <w:r>
        <w:t>总页数：155</w:t>
      </w:r>
    </w:p>
    <w:p>
      <w:r>
        <w:t>更多请访问教客网: www.jiaokey.com</w:t>
      </w:r>
    </w:p>
    <w:p>
      <w:r>
        <w:t>彩色棒针编织图案系列  人物  风景 评论地址：https://www.jiaokey.com/book/detail/13213054.html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