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书名：素肴</w:t>
      </w:r>
    </w:p>
    <w:p>
      <w:r>
        <w:t>作者：黄镜生，冼月心编著</w:t>
      </w:r>
    </w:p>
    <w:p>
      <w:r>
        <w:t>出版社：南宁：广西科学技术出版社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素肴 评论地址：https://www.jiaokey.com/book/detail/13213051.html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