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书名：家常日式饭团寿司63种</w:t>
      </w:r>
    </w:p>
    <w:p>
      <w:r>
        <w:t>作者：张瑞文著</w:t>
      </w:r>
    </w:p>
    <w:p>
      <w:r>
        <w:t>出版社：汕头:汕头大学出版社,2008.07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家常日式饭团寿司63种 评论地址：https://www.jiaokey.com/book/detail/13213032.html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