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书名：家常地道广东粥35种  第2版</w:t>
      </w:r>
    </w:p>
    <w:p>
      <w:r>
        <w:t>作者：高钢辉著</w:t>
      </w:r>
    </w:p>
    <w:p>
      <w:r>
        <w:t>出版社：汕头：汕头大学出版社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家常地道广东粥35种  第2版 评论地址：https://www.jiaokey.com/book/detail/13212985.html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