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自由创作中的思想实验  来自复旦美术学院的教学案例</w:t>
      </w:r>
    </w:p>
    <w:p>
      <w:r>
        <w:rPr>
          <w:rFonts w:ascii="宋体" w:hAnsi="宋体" w:eastAsia="宋体"/>
          <w:sz w:val="24"/>
        </w:rPr>
        <w:t>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自由创作中的思想实验  来自复旦美术学院的教学案例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本书出售、求购地址：https://www.jiaokey.com/book/detail/13212958.html</w:t>
      </w:r>
    </w:p>
    <w:p>
      <w:r>
        <w:t>更多相关图书推荐：https://www.jiaokey.com</w:t>
      </w:r>
    </w:p>
    <w:p>
      <w:r>
        <w:t>金锋著 其他作品：https://www.jiaokey.com/tag/金锋著.html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关键词搜索：https://www.jiaokey.com/tag/自由创作中的思想实验  来自复旦美术学院的教学案例.html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