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包装设计法则  创意包装设计的100条原理</w:t>
      </w:r>
    </w:p>
    <w:p>
      <w:r>
        <w:rPr>
          <w:rFonts w:ascii="宋体" w:hAnsi="宋体" w:eastAsia="宋体"/>
          <w:sz w:val="24"/>
        </w:rPr>
        <w:t>（美）罗纳凯莉，（美）埃利科特著；刘鹏，庄葳译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包装设计法则  创意包装设计的100条原理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（美）罗纳凯莉，（美）埃利科特著；刘鹏，庄葳译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本书出售、求购地址：https://www.jiaokey.com/book/detail/13212947.html</w:t>
      </w:r>
    </w:p>
    <w:p>
      <w:r>
        <w:t>更多相关图书推荐：https://www.jiaokey.com</w:t>
      </w:r>
    </w:p>
    <w:p>
      <w:r>
        <w:t>（美）罗纳凯莉，（美）埃利科特著；刘鹏，庄葳译 其他作品：https://www.jiaokey.com/tag/（美）罗纳凯莉，（美）埃利科特著；刘鹏，庄葳译.html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关键词搜索：https://www.jiaokey.com/tag/包装设计法则  创意包装设计的100条原理.html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