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第3册  声像示范版</w:t>
      </w:r>
    </w:p>
    <w:p>
      <w:r>
        <w:t>作者：丁&lt;font color=Red&gt;芷&lt;/font&gt;诺主编</w:t>
      </w:r>
    </w:p>
    <w:p>
      <w:r>
        <w:t>出版社：上海:上海音乐学院出版社,2011.07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新编小提琴基础教程  第3册  声像示范版 评论地址：https://www.jiaokey.com/book/detail/13212937.html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