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书名：圣地稻城  亚丁  蓝色星球上最后一片净土</w:t>
      </w:r>
    </w:p>
    <w:p>
      <w:r>
        <w:t>作者：吕玲珑摄；曲径编文</w:t>
      </w:r>
    </w:p>
    <w:p>
      <w:r>
        <w:t>出版社：成都：四川民族出版社</w:t>
      </w:r>
    </w:p>
    <w:p>
      <w:r>
        <w:t>出版日期：2003.03</w:t>
      </w:r>
    </w:p>
    <w:p>
      <w:r>
        <w:t>总页数：190</w:t>
      </w:r>
    </w:p>
    <w:p>
      <w:r>
        <w:t>更多请访问教客网: www.jiaokey.com</w:t>
      </w:r>
    </w:p>
    <w:p>
      <w:r>
        <w:t>圣地稻城  亚丁  蓝色星球上最后一片净土 评论地址：https://www.jiaokey.com/book/detail/13212928.html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