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书名：怎样练习小提琴</w:t>
      </w:r>
    </w:p>
    <w:p>
      <w:r>
        <w:t>作者：（匈）盖尔莱著；张世祥译</w:t>
      </w:r>
    </w:p>
    <w:p>
      <w:r>
        <w:t>出版社：北京:人民音乐出版社,2012.02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怎样练习小提琴 评论地址：https://www.jiaokey.com/book/detail/13212926.html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