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日本CG角色设计  动作人物</w:t>
      </w:r>
    </w:p>
    <w:p>
      <w:r>
        <w:rPr>
          <w:rFonts w:ascii="宋体" w:hAnsi="宋体" w:eastAsia="宋体"/>
          <w:sz w:val="24"/>
        </w:rPr>
        <w:t>（美）哈特著；江天雨，赵大炜译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日本CG角色设计  动作人物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（美）哈特著；江天雨，赵大炜译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本书出售、求购地址：https://www.jiaokey.com/book/detail/13212906.html</w:t>
      </w:r>
    </w:p>
    <w:p>
      <w:r>
        <w:t>更多相关图书推荐：https://www.jiaokey.com</w:t>
      </w:r>
    </w:p>
    <w:p>
      <w:r>
        <w:t>（美）哈特著；江天雨，赵大炜译 其他作品：https://www.jiaokey.com/tag/（美）哈特著；江天雨，赵大炜译.html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关键词搜索：https://www.jiaokey.com/tag/日本CG角色设计  动作人物.html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