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</w:t>
      </w:r>
    </w:p>
    <w:p>
      <w:r>
        <w:t>作者：杨平波，孙灿明主编；戴德明主审；汤健，邹玉桃，祝勇军副主编；邹玉桃，汤健，祝勇军等撰稿人</w:t>
      </w:r>
    </w:p>
    <w:p>
      <w:r>
        <w:t>出版社：长沙：湖南大学出版社</w:t>
      </w:r>
    </w:p>
    <w:p>
      <w:r>
        <w:t>出版日期：2012.01</w:t>
      </w:r>
    </w:p>
    <w:p>
      <w:r>
        <w:t>总页数：359</w:t>
      </w:r>
    </w:p>
    <w:p>
      <w:r>
        <w:t>更多请访问教客网: www.jiaokey.com</w:t>
      </w:r>
    </w:p>
    <w:p>
      <w:r>
        <w:t>高级财务会计 评论地址：https://www.jiaokey.com/book/detail/13212897.html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