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书名：旗帜是这样诞生的  大型电视文献记录片《旗帜》创作纪实</w:t>
      </w:r>
    </w:p>
    <w:p>
      <w:r>
        <w:t>作者：中央电视台《旗帜》摄制组编著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总页数：350</w:t>
      </w:r>
    </w:p>
    <w:p>
      <w:r>
        <w:t>更多请访问教客网: www.jiaokey.com</w:t>
      </w:r>
    </w:p>
    <w:p>
      <w:r>
        <w:t>旗帜是这样诞生的  大型电视文献记录片《旗帜》创作纪实 评论地址：https://www.jiaokey.com/book/detail/13212894.html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