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高精度无网络重心插值配点法算法程序及工程应用</w:t>
      </w:r>
    </w:p>
    <w:p>
      <w:r>
        <w:rPr>
          <w:rFonts w:ascii="宋体" w:hAnsi="宋体" w:eastAsia="宋体"/>
          <w:sz w:val="24"/>
        </w:rPr>
        <w:t>李树忱，王兆清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高精度无网络重心插值配点法算法程序及工程应用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李树忱，王兆清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本书出售、求购地址：https://www.jiaokey.com/book/detail/13212890.html</w:t>
      </w:r>
    </w:p>
    <w:p>
      <w:r>
        <w:t>更多相关图书推荐：https://www.jiaokey.com</w:t>
      </w:r>
    </w:p>
    <w:p>
      <w:r>
        <w:t>李树忱，王兆清 其他作品：https://www.jiaokey.com/tag/李树忱，王兆清.html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关键词搜索：https://www.jiaokey.com/tag/高精度无网络重心插值配点法算法程序及工程应用.html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