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第2版</w:t>
      </w:r>
    </w:p>
    <w:p>
      <w:r>
        <w:t>作者：银行业从业资格考试研究中心</w:t>
      </w:r>
    </w:p>
    <w:p>
      <w:r>
        <w:t>出版社：北京：教育科学出版社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风险管理  第2版 评论地址：https://www.jiaokey.com/book/detail/13212880.html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