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硕士英语听说教程  1</w:t>
      </w:r>
    </w:p>
    <w:p>
      <w:r>
        <w:rPr>
          <w:rFonts w:ascii="宋体" w:hAnsi="宋体" w:eastAsia="宋体"/>
          <w:sz w:val="24"/>
        </w:rPr>
        <w:t>董俊虹，郑咏梅主编；王丹，王欣，王萱等编者；CONNORMCKAY审校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硕士英语听说教程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董俊虹，郑咏梅主编；王丹，王欣，王萱等编者；CONNORMCKAY审校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本书出售、求购地址：https://www.jiaokey.com/book/detail/13212870.html</w:t>
      </w:r>
    </w:p>
    <w:p>
      <w:r>
        <w:t>更多相关图书推荐：https://www.jiaokey.com</w:t>
      </w:r>
    </w:p>
    <w:p>
      <w:r>
        <w:t>董俊虹，郑咏梅主编；王丹，王欣，王萱等编者；CONNORMCKAY审校 其他作品：https://www.jiaokey.com/tag/董俊虹，郑咏梅主编；王丹，王欣，王萱等编者；CONNORMCKAY审校.html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关键词搜索：https://www.jiaokey.com/tag/硕士英语听说教程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