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特色学校创建的理论与实践</w:t>
      </w:r>
    </w:p>
    <w:p>
      <w:r>
        <w:rPr>
          <w:rFonts w:ascii="宋体" w:hAnsi="宋体" w:eastAsia="宋体"/>
          <w:sz w:val="24"/>
        </w:rPr>
        <w:t>关松林丛书主编；鲁良，王海军丛书副主编；程振响，季春梅等编著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特色学校创建的理论与实践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关松林丛书主编；鲁良，王海军丛书副主编；程振响，季春梅等编著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本书出售、求购地址：https://www.jiaokey.com/book/detail/13212865.html</w:t>
      </w:r>
    </w:p>
    <w:p>
      <w:r>
        <w:t>更多相关图书推荐：https://www.jiaokey.com</w:t>
      </w:r>
    </w:p>
    <w:p>
      <w:r>
        <w:t>关松林丛书主编；鲁良，王海军丛书副主编；程振响，季春梅等编著 其他作品：https://www.jiaokey.com/tag/关松林丛书主编；鲁良，王海军丛书副主编；程振响，季春梅等编著.html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关键词搜索：https://www.jiaokey.com/tag/特色学校创建的理论与实践.html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