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书名：旅游规划与营销策划</w:t>
      </w:r>
    </w:p>
    <w:p>
      <w:r>
        <w:t>作者：万绪才主编</w:t>
      </w:r>
    </w:p>
    <w:p>
      <w:r>
        <w:t>出版社：杨凌：西北农林科技大学出版社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旅游规划与营销策划 评论地址：https://www.jiaokey.com/book/detail/13212839.html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