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“一二五”自主课堂导学案教学模式  呼和浩特市第三十八中学课堂教学探索</w:t>
      </w:r>
    </w:p>
    <w:p>
      <w:r>
        <w:rPr>
          <w:rFonts w:ascii="宋体" w:hAnsi="宋体" w:eastAsia="宋体"/>
          <w:sz w:val="24"/>
        </w:rPr>
        <w:t>郭晓丽，郭明清编著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“一二五”自主课堂导学案教学模式  呼和浩特市第三十八中学课堂教学探索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郭晓丽，郭明清编著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本书出售、求购地址：https://www.jiaokey.com/book/detail/13212824.html</w:t>
      </w:r>
    </w:p>
    <w:p>
      <w:r>
        <w:t>更多相关图书推荐：https://www.jiaokey.com</w:t>
      </w:r>
    </w:p>
    <w:p>
      <w:r>
        <w:t>郭晓丽，郭明清编著 其他作品：https://www.jiaokey.com/tag/郭晓丽，郭明清编著.html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关键词搜索：https://www.jiaokey.com/tag/“一二五”自主课堂导学案教学模式  呼和浩特市第三十八中学课堂教学探索.html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