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书名：心与教育一起走  郁南支教行</w:t>
      </w:r>
    </w:p>
    <w:p>
      <w:r>
        <w:t>作者：毛远飞著</w:t>
      </w:r>
    </w:p>
    <w:p>
      <w:r>
        <w:t>出版社：北京:知识产权出版社,2012.01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心与教育一起走  郁南支教行 评论地址：https://www.jiaokey.com/book/detail/13212819.html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