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课程文化转型中教研共同体建设的校本研究</w:t>
      </w:r>
    </w:p>
    <w:p>
      <w:r>
        <w:rPr>
          <w:rFonts w:ascii="宋体" w:hAnsi="宋体" w:eastAsia="宋体"/>
          <w:sz w:val="24"/>
        </w:rPr>
        <w:t>顾燕萍，李政涛编著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2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课程文化转型中教研共同体建设的校本研究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顾燕萍，李政涛编著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小学-教学研究-成果-无锡市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本书出售、求购地址：https://www.jiaokey.com/book/detail/13212818.html</w:t>
      </w:r>
    </w:p>
    <w:p>
      <w:r>
        <w:t>更多相关图书推荐：https://www.jiaokey.com</w:t>
      </w:r>
    </w:p>
    <w:p>
      <w:r>
        <w:t>顾燕萍，李政涛编著 其他作品：https://www.jiaokey.com/tag/顾燕萍，李政涛编著.html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关键词搜索：https://www.jiaokey.com/tag/小学-教学研究-成果-无锡市.html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