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历年真题考点归类精解及预测  证券市场基础知识  2012最新版  严格依据证券业从业资格考试大纲编写</w:t>
      </w:r>
    </w:p>
    <w:p>
      <w:r>
        <w:rPr>
          <w:rFonts w:ascii="宋体" w:hAnsi="宋体" w:eastAsia="宋体"/>
          <w:sz w:val="24"/>
        </w:rPr>
        <w:t>何晓宇主编；中公教育证券业从业资格考试研究中心审定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历年真题考点归类精解及预测  证券市场基础知识  2012最新版  严格依据证券业从业资格考试大纲编写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何晓宇主编；中公教育证券业从业资格考试研究中心审定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本书出售、求购地址：https://www.jiaokey.com/book/detail/13212807.html</w:t>
      </w:r>
    </w:p>
    <w:p>
      <w:r>
        <w:t>更多相关图书推荐：https://www.jiaokey.com</w:t>
      </w:r>
    </w:p>
    <w:p>
      <w:r>
        <w:t>何晓宇主编；中公教育证券业从业资格考试研究中心审定 其他作品：https://www.jiaokey.com/tag/何晓宇主编；中公教育证券业从业资格考试研究中心审定.html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关键词搜索：https://www.jiaokey.com/tag/历年真题考点归类精解及预测  证券市场基础知识  2012最新版  严格依据证券业从业资格考试大纲编写.html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