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作者：（日）山下晋司编；孙洁，伍乐平译；张晓萍审校</w:t>
      </w:r>
    </w:p>
    <w:p>
      <w:r>
        <w:t>出版社：昆明：云南大学出版社</w:t>
      </w:r>
    </w:p>
    <w:p>
      <w:r>
        <w:t>出版日期：2012.03</w:t>
      </w:r>
    </w:p>
    <w:p>
      <w:r>
        <w:t>总页数：232</w:t>
      </w:r>
    </w:p>
    <w:p>
      <w:r>
        <w:t>更多请访问教客网: www.jiaokey.com</w:t>
      </w:r>
    </w:p>
    <w:p>
      <w:r>
        <w:t>旅游文化学 评论地址：https://www.jiaokey.com/book/detail/13212800.html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