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教出20年后有出息的女孩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教出20年后有出息的女孩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本书出售、求购地址：https://www.jiaokey.com/book/detail/13212787.html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关键词搜索：https://www.jiaokey.com/tag/教出20年后有出息的女孩.html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