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书名：做孩子的领路人  好父母的七项修炼</w:t>
      </w:r>
    </w:p>
    <w:p>
      <w:r>
        <w:t>作者：宏章家庭教育研究所主编</w:t>
      </w:r>
    </w:p>
    <w:p>
      <w:r>
        <w:t>出版社：北京:首都师范大学出版社,2012.03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做孩子的领路人  好父母的七项修炼 评论地址：https://www.jiaokey.com/book/detail/13212782.html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