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书名：钱学森创新教育的伟大实践</w:t>
      </w:r>
    </w:p>
    <w:p>
      <w:r>
        <w:t>作者：马望星编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钱学森创新教育的伟大实践 评论地址：https://www.jiaokey.com/book/detail/13212763.html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