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书名：郊区县发展战略研究  以元氏县为例</w:t>
      </w:r>
    </w:p>
    <w:p>
      <w:r>
        <w:t>作者：吴时茂著</w:t>
      </w:r>
    </w:p>
    <w:p>
      <w:r>
        <w:t>出版社：北京:知识产权出版社,2011.12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郊区县发展战略研究  以元氏县为例 评论地址：https://www.jiaokey.com/book/detail/13212742.html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