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中学生成才故事全集  经典版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中学生成才故事全集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本书出售、求购地址：https://www.jiaokey.com/book/detail/13212738.html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关键词搜索：https://www.jiaokey.com/tag/中学生成才故事全集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