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网店实战全攻略  人气·绝招·案例  超值实用版</w:t>
      </w:r>
    </w:p>
    <w:p>
      <w:r>
        <w:rPr>
          <w:rFonts w:ascii="宋体" w:hAnsi="宋体" w:eastAsia="宋体"/>
          <w:sz w:val="24"/>
        </w:rPr>
        <w:t>何海霞编著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网店实战全攻略  人气·绝招·案例  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网上贸易-商业经营-中国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本书出售、求购地址：https://www.jiaokey.com/book/detail/13212735.html</w:t>
      </w:r>
    </w:p>
    <w:p>
      <w:r>
        <w:t>更多相关图书推荐：https://www.jiaokey.com</w:t>
      </w:r>
    </w:p>
    <w:p>
      <w:r>
        <w:t>何海霞编著 其他作品：https://www.jiaokey.com/tag/何海霞编著.html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关键词搜索：https://www.jiaokey.com/tag/网上贸易-商业经营-中国.html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