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教师职业道德规范与素质修养</w:t>
      </w:r>
    </w:p>
    <w:p>
      <w:r>
        <w:rPr>
          <w:rFonts w:ascii="宋体" w:hAnsi="宋体" w:eastAsia="宋体"/>
          <w:sz w:val="24"/>
        </w:rPr>
        <w:t>杨鼎家，张小冰，杜正梅编著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教师职业道德规范与素质修养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杨鼎家，张小冰，杜正梅编著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本书出售、求购地址：https://www.jiaokey.com/book/detail/13212717.html</w:t>
      </w:r>
    </w:p>
    <w:p>
      <w:r>
        <w:t>更多相关图书推荐：https://www.jiaokey.com</w:t>
      </w:r>
    </w:p>
    <w:p>
      <w:r>
        <w:t>杨鼎家，张小冰，杜正梅编著 其他作品：https://www.jiaokey.com/tag/杨鼎家，张小冰，杜正梅编著.html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关键词搜索：https://www.jiaokey.com/tag/教师职业道德规范与素质修养.html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