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走进名师课堂  小学数学</w:t>
      </w:r>
    </w:p>
    <w:p>
      <w:r>
        <w:rPr>
          <w:rFonts w:ascii="宋体" w:hAnsi="宋体" w:eastAsia="宋体"/>
          <w:sz w:val="24"/>
        </w:rPr>
        <w:t>李玲主编；赵国防，曹慧副主编；刘加凤，郑金丛，曲新红等编著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走进名师课堂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李玲主编；赵国防，曹慧副主编；刘加凤，郑金丛，曲新红等编著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数学-课堂教学-教学研究-小学-数学-课堂教学-教学研究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本书出售、求购地址：https://www.jiaokey.com/book/detail/13212713.html</w:t>
      </w:r>
    </w:p>
    <w:p>
      <w:r>
        <w:t>更多相关图书推荐：https://www.jiaokey.com</w:t>
      </w:r>
    </w:p>
    <w:p>
      <w:r>
        <w:t>李玲主编；赵国防，曹慧副主编；刘加凤，郑金丛，曲新红等编著 其他作品：https://www.jiaokey.com/tag/李玲主编；赵国防，曹慧副主编；刘加凤，郑金丛，曲新红等编著.html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关键词搜索：https://www.jiaokey.com/tag/数学-课堂教学-教学研究-小学-数学-课堂教学-教学研究.html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