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高宽课程的理论与实践  学前教育中的主动学习精要  认识高宽课程模式</w:t>
      </w:r>
    </w:p>
    <w:p>
      <w:r>
        <w:rPr>
          <w:rFonts w:ascii="宋体" w:hAnsi="宋体" w:eastAsia="宋体"/>
          <w:sz w:val="24"/>
        </w:rPr>
        <w:t>（美）爱泼斯坦著；霍力岩等译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高宽课程的理论与实践  学前教育中的主动学习精要  认识高宽课程模式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（美）爱泼斯坦著；霍力岩等译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本书出售、求购地址：https://www.jiaokey.com/book/detail/13212710.html</w:t>
      </w:r>
    </w:p>
    <w:p>
      <w:r>
        <w:t>更多相关图书推荐：https://www.jiaokey.com</w:t>
      </w:r>
    </w:p>
    <w:p>
      <w:r>
        <w:t>（美）爱泼斯坦著；霍力岩等译 其他作品：https://www.jiaokey.com/tag/（美）爱泼斯坦著；霍力岩等译.html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关键词搜索：https://www.jiaokey.com/tag/高宽课程的理论与实践  学前教育中的主动学习精要  认识高宽课程模式.html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