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出国留学六十年  当代中国的出国留学政策与引导在外留学人员回国政策的形成、变革与发展</w:t>
      </w:r>
    </w:p>
    <w:p>
      <w:r>
        <w:rPr>
          <w:rFonts w:ascii="宋体" w:hAnsi="宋体" w:eastAsia="宋体"/>
          <w:sz w:val="24"/>
        </w:rPr>
        <w:t>苗丹国著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出国留学六十年  当代中国的出国留学政策与引导在外留学人员回国政策的形成、变革与发展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苗丹国著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本书出售、求购地址：https://www.jiaokey.com/book/detail/13212698.html</w:t>
      </w:r>
    </w:p>
    <w:p>
      <w:r>
        <w:t>更多相关图书推荐：https://www.jiaokey.com</w:t>
      </w:r>
    </w:p>
    <w:p>
      <w:r>
        <w:t>苗丹国著 其他作品：https://www.jiaokey.com/tag/苗丹国著.html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关键词搜索：https://www.jiaokey.com/tag/出国留学六十年  当代中国的出国留学政策与引导在外留学人员回国政策的形成、变革与发展.html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