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运动健身全攻略  全家人的健康指南R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运动健身全攻略  全家人的健康指南R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本书出售、求购地址：https://www.jiaokey.com/book/detail/13212697.html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关键词搜索：https://www.jiaokey.com/tag/运动健身全攻略  全家人的健康指南R.html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