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书名：篮球裁判知识与技巧</w:t>
      </w:r>
    </w:p>
    <w:p>
      <w:r>
        <w:t>作者：罗睿，李申，常瑞宏主编</w:t>
      </w:r>
    </w:p>
    <w:p>
      <w:r>
        <w:t>出版社：兰州：兰州大学出版社</w:t>
      </w:r>
    </w:p>
    <w:p>
      <w:r>
        <w:t>出版日期：2012.02</w:t>
      </w:r>
    </w:p>
    <w:p>
      <w:r>
        <w:t>总页数：357</w:t>
      </w:r>
    </w:p>
    <w:p>
      <w:r>
        <w:t>更多请访问教客网: www.jiaokey.com</w:t>
      </w:r>
    </w:p>
    <w:p>
      <w:r>
        <w:t>篮球裁判知识与技巧 评论地址：https://www.jiaokey.com/book/detail/13212684.html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