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陈书  魏书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陈书  魏书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本书出售、求购地址：https://www.jiaokey.com/book/detail/13212643.html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陈书  魏书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