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清史稿  3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清史稿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本书出售、求购地址：https://www.jiaokey.com/book/detail/13212638.html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清史稿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