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旧五代史  新五代史  1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旧五代史  新五代史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本书出售、求购地址：https://www.jiaokey.com/book/detail/13212620.html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旧五代史  新五代史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