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巴菲特沉浮</w:t>
      </w:r>
    </w:p>
    <w:p>
      <w:r>
        <w:rPr>
          <w:rFonts w:ascii="宋体" w:hAnsi="宋体" w:eastAsia="宋体"/>
          <w:sz w:val="24"/>
        </w:rPr>
        <w:t>侯外林编著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巴菲特(学科: W. 学科: 生平事迹) 股票(学科: 证券交易 学科: 经验 学科: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本书出售、求购地址：https://www.jiaokey.com/book/detail/13212618.html</w:t>
      </w:r>
    </w:p>
    <w:p>
      <w:r>
        <w:t>更多相关图书推荐：https://www.jiaokey.com</w:t>
      </w:r>
    </w:p>
    <w:p>
      <w:r>
        <w:t>侯外林编著 其他作品：https://www.jiaokey.com/tag/侯外林编著.html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关键词搜索：https://www.jiaokey.com/tag/巴菲特(学科: W. 学科: 生平事迹) 股票(学科: 证券交易 学科: 经验 学科: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