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明十六家小品文集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明十六家小品文集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本书出售、求购地址：https://www.jiaokey.com/book/detail/13212571.html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关键词搜索：https://www.jiaokey.com/tag/明十六家小品文集.html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