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草庐经略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草庐经略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本书出售、求购地址：https://www.jiaokey.com/book/detail/13212570.html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关键词搜索：https://www.jiaokey.com/tag/草庐经略.html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