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桃花扇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2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长春:北方妇女儿童出版社,2006.03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古典名著-中国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本书出售、求购地址：https://www.jiaokey.com/book/detail/13212562.html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长春:北方妇女儿童出版社,2006.03 出版图书：https://www.jiaokey.com/tag/长春:北方妇女儿童出版社,2006.03.html</w:t>
      </w:r>
    </w:p>
    <w:p>
      <w:r>
        <w:t>关键词搜索：https://www.jiaokey.com/tag/古典名著-中国.html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