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午夜惊魂  周德东讲故事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午夜惊魂  周德东讲故事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本书出售、求购地址：https://www.jiaokey.com/book/detail/13212512.html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关键词搜索：https://www.jiaokey.com/tag/午夜惊魂  周德东讲故事.html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