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坛经楞严经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坛经楞严经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本书出售、求购地址：https://www.jiaokey.com/book/detail/13212503.html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关键词搜索：https://www.jiaokey.com/tag/坛经楞严经.html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