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飘缈红尘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飘缈红尘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厦门:鹭江出版社,1993.11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本书出售、求购地址：https://www.jiaokey.com/book/detail/13212490.html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厦门:鹭江出版社,1993.11 出版图书：https://www.jiaokey.com/tag/厦门:鹭江出版社,1993.11.html</w:t>
      </w:r>
    </w:p>
    <w:p>
      <w:r>
        <w:t>关键词搜索：https://www.jiaokey.com/tag/飘缈红尘.html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