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京都武林长卷  翡翠如意珠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京都武林长卷  翡翠如意珠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本书出售、求购地址：https://www.jiaokey.com/book/detail/13212483.html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关键词搜索：https://www.jiaokey.com/tag/京都武林长卷  翡翠如意珠.html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