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玉剑芙蓉  下</w:t>
      </w:r>
    </w:p>
    <w:p>
      <w:r>
        <w:rPr>
          <w:rFonts w:ascii="宋体" w:hAnsi="宋体" w:eastAsia="宋体"/>
          <w:sz w:val="24"/>
        </w:rPr>
        <w:t>张发亮，王致奎著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2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玉剑芙蓉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张发亮，王致奎著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侠义小说（地点:中国-年代:现代）-章回小说（地点:中国-年代:现代）-长篇小说（地点:中国-年代:现代）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本书出售、求购地址：https://www.jiaokey.com/book/detail/13212454.html</w:t>
      </w:r>
    </w:p>
    <w:p>
      <w:r>
        <w:t>更多相关图书推荐：https://www.jiaokey.com</w:t>
      </w:r>
    </w:p>
    <w:p>
      <w:r>
        <w:t>张发亮，王致奎著 其他作品：https://www.jiaokey.com/tag/张发亮，王致奎著.html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关键词搜索：https://www.jiaokey.com/tag/侠义小说（地点:中国-年代:现代）-章回小说（地点:中国-年代:现代）-长篇小说（地点:中国-年代:现代）.html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