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难忘你的温柔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难忘你的温柔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本书出售、求购地址：https://www.jiaokey.com/book/detail/13212438.html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关键词搜索：https://www.jiaokey.com/tag/难忘你的温柔.html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