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容斋随笔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23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容斋随笔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古典名著-中国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本书出售、求购地址：https://www.jiaokey.com/book/detail/13212398.html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关键词搜索：https://www.jiaokey.com/tag/古典名著-中国.html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