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京都武林长卷  西遁马嘶鸣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京都武林长卷  西遁马嘶鸣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关键词搜索：https://www.jiaokey.com/tag/京都武林长卷  西遁马嘶鸣.html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