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爱也怯怯恨亦怯怯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爱也怯怯恨亦怯怯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本书出售、求购地址：https://www.jiaokey.com/book/detail/13212383.html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关键词搜索：https://www.jiaokey.com/tag/爱也怯怯恨亦怯怯.html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